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2447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20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7"/>
          <w:szCs w:val="27"/>
        </w:rPr>
        <w:t>Абусарова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Р.Х.,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ЮФ «НЕРИС» к </w:t>
      </w:r>
      <w:r>
        <w:rPr>
          <w:rFonts w:ascii="Times New Roman" w:eastAsia="Times New Roman" w:hAnsi="Times New Roman" w:cs="Times New Roman"/>
          <w:sz w:val="27"/>
          <w:szCs w:val="27"/>
        </w:rPr>
        <w:t>Абусарову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Руслану Хазановичу о взыскании процентов за пользование кредитом,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39,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167,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173, </w:t>
      </w:r>
      <w:r>
        <w:rPr>
          <w:rFonts w:ascii="Times New Roman" w:eastAsia="Times New Roman" w:hAnsi="Times New Roman" w:cs="Times New Roman"/>
          <w:sz w:val="27"/>
          <w:szCs w:val="27"/>
        </w:rPr>
        <w:t>194-199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ЮФ «НЕРИС» </w:t>
      </w:r>
      <w:r>
        <w:rPr>
          <w:rFonts w:ascii="Times New Roman" w:eastAsia="Times New Roman" w:hAnsi="Times New Roman" w:cs="Times New Roman"/>
          <w:sz w:val="27"/>
          <w:szCs w:val="27"/>
        </w:rPr>
        <w:t>-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Абусаров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Хазанович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ПКО ЮФ «НЕРИС»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(ОГРН </w:t>
      </w:r>
      <w:r>
        <w:rPr>
          <w:rStyle w:val="cat-UserDefinedgrp-20rplc-14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процент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пользование кредитом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кредитному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№ </w:t>
      </w:r>
      <w:r>
        <w:rPr>
          <w:rStyle w:val="cat-UserDefinedgrp-21rplc-15"/>
          <w:rFonts w:ascii="Times New Roman" w:eastAsia="Times New Roman" w:hAnsi="Times New Roman" w:cs="Times New Roman"/>
          <w:sz w:val="27"/>
          <w:szCs w:val="27"/>
        </w:rPr>
        <w:t>..номер.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20.12.2022 года по 15.08.2024 года в размере 48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563,27 руб., а также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руб.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2rplc-23"/>
          <w:rFonts w:ascii="Times New Roman" w:eastAsia="Times New Roman" w:hAnsi="Times New Roman" w:cs="Times New Roman"/>
          <w:sz w:val="20"/>
          <w:szCs w:val="20"/>
        </w:rPr>
        <w:t>*********...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23">
    <w:name w:val="cat-UserDefined grp-2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